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06/2806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right="175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18810586250630020242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15.11.2025 серии 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699936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18810586250630020242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18810586250630020242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банка: ОКЦ № 8 </w:t>
      </w:r>
      <w:r>
        <w:rPr>
          <w:rStyle w:val="cat-OrganizationNamegrp-23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0412365400805010112520162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9687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OrganizationNamegrp-23rplc-33">
    <w:name w:val="cat-OrganizationName grp-23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98E4-A4D8-4198-9370-BDDE502558E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